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0E75" w14:textId="77777777" w:rsidR="00827970" w:rsidRDefault="000F5395" w:rsidP="000F5395">
      <w:pPr>
        <w:pStyle w:val="Ttulo1"/>
        <w:spacing w:before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PROCURAÇÃO - PESSOA FÍSICA</w:t>
      </w:r>
    </w:p>
    <w:p w14:paraId="39665BD9" w14:textId="77777777" w:rsidR="000F5395" w:rsidRPr="000F5395" w:rsidRDefault="000F5395" w:rsidP="000F5395"/>
    <w:p w14:paraId="5D9789F3" w14:textId="77777777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0F5395">
        <w:rPr>
          <w:rFonts w:ascii="Calibri Light" w:hAnsi="Calibri Light" w:cs="Calibri Light"/>
          <w:b/>
          <w:bCs/>
          <w:sz w:val="24"/>
          <w:szCs w:val="24"/>
        </w:rPr>
        <w:t xml:space="preserve">OUTORGANTE: </w:t>
      </w:r>
    </w:p>
    <w:p w14:paraId="19941B67" w14:textId="711733A3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(Nome completo): ____________</w:t>
      </w:r>
      <w:r w:rsidR="005160D0">
        <w:rPr>
          <w:rFonts w:ascii="Calibri Light" w:hAnsi="Calibri Light" w:cs="Calibri Light"/>
          <w:sz w:val="24"/>
          <w:szCs w:val="24"/>
        </w:rPr>
        <w:t>_____</w:t>
      </w:r>
      <w:r w:rsidRPr="000F5395"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14:paraId="61EBF603" w14:textId="2D5E86BB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 xml:space="preserve">(Nacionalidade): </w:t>
      </w:r>
      <w:r w:rsidR="005160D0">
        <w:rPr>
          <w:rFonts w:ascii="Calibri Light" w:hAnsi="Calibri Light" w:cs="Calibri Light"/>
          <w:sz w:val="24"/>
          <w:szCs w:val="24"/>
        </w:rPr>
        <w:t xml:space="preserve"> </w:t>
      </w:r>
      <w:r w:rsidRPr="000F5395">
        <w:rPr>
          <w:rFonts w:ascii="Calibri Light" w:hAnsi="Calibri Light" w:cs="Calibri Light"/>
          <w:sz w:val="24"/>
          <w:szCs w:val="24"/>
        </w:rPr>
        <w:t>______________</w:t>
      </w:r>
      <w:r w:rsidR="005160D0">
        <w:rPr>
          <w:rFonts w:ascii="Calibri Light" w:hAnsi="Calibri Light" w:cs="Calibri Light"/>
          <w:sz w:val="24"/>
          <w:szCs w:val="24"/>
        </w:rPr>
        <w:t>_______</w:t>
      </w:r>
      <w:r w:rsidRPr="000F5395">
        <w:rPr>
          <w:rFonts w:ascii="Calibri Light" w:hAnsi="Calibri Light" w:cs="Calibri Light"/>
          <w:sz w:val="24"/>
          <w:szCs w:val="24"/>
        </w:rPr>
        <w:t>_____________________________________</w:t>
      </w:r>
    </w:p>
    <w:p w14:paraId="3449C8C0" w14:textId="22D017DC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(Estado civil): ________________</w:t>
      </w:r>
      <w:r w:rsidR="005160D0">
        <w:rPr>
          <w:rFonts w:ascii="Calibri Light" w:hAnsi="Calibri Light" w:cs="Calibri Light"/>
          <w:sz w:val="24"/>
          <w:szCs w:val="24"/>
        </w:rPr>
        <w:t>_________</w:t>
      </w:r>
      <w:r w:rsidRPr="000F5395">
        <w:rPr>
          <w:rFonts w:ascii="Calibri Light" w:hAnsi="Calibri Light" w:cs="Calibri Light"/>
          <w:sz w:val="24"/>
          <w:szCs w:val="24"/>
        </w:rPr>
        <w:t>____________________________________</w:t>
      </w:r>
    </w:p>
    <w:p w14:paraId="0DA74AAA" w14:textId="73375902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 xml:space="preserve">(Profissão): </w:t>
      </w:r>
      <w:r w:rsidR="005160D0">
        <w:rPr>
          <w:rFonts w:ascii="Calibri Light" w:hAnsi="Calibri Light" w:cs="Calibri Light"/>
          <w:sz w:val="24"/>
          <w:szCs w:val="24"/>
        </w:rPr>
        <w:t xml:space="preserve"> </w:t>
      </w:r>
      <w:r w:rsidRPr="000F5395">
        <w:rPr>
          <w:rFonts w:ascii="Calibri Light" w:hAnsi="Calibri Light" w:cs="Calibri Light"/>
          <w:sz w:val="24"/>
          <w:szCs w:val="24"/>
        </w:rPr>
        <w:t>______________</w:t>
      </w:r>
      <w:r w:rsidR="005160D0">
        <w:rPr>
          <w:rFonts w:ascii="Calibri Light" w:hAnsi="Calibri Light" w:cs="Calibri Light"/>
          <w:sz w:val="24"/>
          <w:szCs w:val="24"/>
        </w:rPr>
        <w:t>________</w:t>
      </w:r>
      <w:r w:rsidRPr="000F5395"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14:paraId="65E81839" w14:textId="07711CC3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Portador(a) do CPF nº: ________</w:t>
      </w:r>
      <w:r w:rsidR="005160D0">
        <w:rPr>
          <w:rFonts w:ascii="Calibri Light" w:hAnsi="Calibri Light" w:cs="Calibri Light"/>
          <w:sz w:val="24"/>
          <w:szCs w:val="24"/>
        </w:rPr>
        <w:t>______</w:t>
      </w:r>
      <w:r w:rsidRPr="000F5395">
        <w:rPr>
          <w:rFonts w:ascii="Calibri Light" w:hAnsi="Calibri Light" w:cs="Calibri Light"/>
          <w:sz w:val="24"/>
          <w:szCs w:val="24"/>
        </w:rPr>
        <w:t>____, expedido pelo (Órgão): ________________</w:t>
      </w:r>
    </w:p>
    <w:p w14:paraId="13F632F4" w14:textId="0BAE2200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Residente e domiciliado(a) à: _______</w:t>
      </w:r>
      <w:r w:rsidR="005160D0">
        <w:rPr>
          <w:rFonts w:ascii="Calibri Light" w:hAnsi="Calibri Light" w:cs="Calibri Light"/>
          <w:sz w:val="24"/>
          <w:szCs w:val="24"/>
        </w:rPr>
        <w:t>_____</w:t>
      </w:r>
      <w:r w:rsidRPr="000F5395">
        <w:rPr>
          <w:rFonts w:ascii="Calibri Light" w:hAnsi="Calibri Light" w:cs="Calibri Light"/>
          <w:sz w:val="24"/>
          <w:szCs w:val="24"/>
        </w:rPr>
        <w:t>____________________________________</w:t>
      </w:r>
    </w:p>
    <w:p w14:paraId="670D71DC" w14:textId="1D25B068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Bairro: ____________________ Município: _____</w:t>
      </w:r>
      <w:r w:rsidR="005160D0">
        <w:rPr>
          <w:rFonts w:ascii="Calibri Light" w:hAnsi="Calibri Light" w:cs="Calibri Light"/>
          <w:sz w:val="24"/>
          <w:szCs w:val="24"/>
        </w:rPr>
        <w:t>_</w:t>
      </w:r>
      <w:r w:rsidRPr="000F5395">
        <w:rPr>
          <w:rFonts w:ascii="Calibri Light" w:hAnsi="Calibri Light" w:cs="Calibri Light"/>
          <w:sz w:val="24"/>
          <w:szCs w:val="24"/>
        </w:rPr>
        <w:t>_______________ Estado: _________</w:t>
      </w:r>
    </w:p>
    <w:p w14:paraId="09D6001C" w14:textId="77777777" w:rsidR="00827970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CEP: _____________ Telefone: ______________</w:t>
      </w:r>
    </w:p>
    <w:p w14:paraId="33D584D1" w14:textId="77777777" w:rsidR="005160D0" w:rsidRDefault="005160D0" w:rsidP="005160D0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bookmarkStart w:id="0" w:name="_Hlk201756396"/>
      <w:r>
        <w:rPr>
          <w:rFonts w:ascii="Calibri Light" w:hAnsi="Calibri Light" w:cs="Calibri Light"/>
          <w:sz w:val="24"/>
          <w:szCs w:val="24"/>
        </w:rPr>
        <w:t>Endereços eletrônicos que devem constar no cadastro do sistema Via Digital:</w:t>
      </w:r>
    </w:p>
    <w:p w14:paraId="215514D4" w14:textId="77777777" w:rsidR="005160D0" w:rsidRDefault="005160D0" w:rsidP="005160D0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E-mail principal: ___________________________________________________________</w:t>
      </w:r>
    </w:p>
    <w:p w14:paraId="580CC6C1" w14:textId="77777777" w:rsidR="005160D0" w:rsidRPr="00C0304C" w:rsidRDefault="005160D0" w:rsidP="005160D0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E-mail secundário: _________________________________________________________</w:t>
      </w:r>
    </w:p>
    <w:bookmarkEnd w:id="0"/>
    <w:p w14:paraId="71CED6F5" w14:textId="77777777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br/>
      </w:r>
      <w:r w:rsidRPr="000F5395">
        <w:rPr>
          <w:rFonts w:ascii="Calibri Light" w:hAnsi="Calibri Light" w:cs="Calibri Light"/>
          <w:b/>
          <w:bCs/>
          <w:sz w:val="24"/>
          <w:szCs w:val="24"/>
        </w:rPr>
        <w:t xml:space="preserve">OUTORGADO: </w:t>
      </w:r>
    </w:p>
    <w:p w14:paraId="27197C54" w14:textId="722D0D9A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(Nome completo): _____________________________</w:t>
      </w:r>
      <w:r w:rsidR="005160D0">
        <w:rPr>
          <w:rFonts w:ascii="Calibri Light" w:hAnsi="Calibri Light" w:cs="Calibri Light"/>
          <w:sz w:val="24"/>
          <w:szCs w:val="24"/>
        </w:rPr>
        <w:t>_____</w:t>
      </w:r>
      <w:r w:rsidRPr="000F5395">
        <w:rPr>
          <w:rFonts w:ascii="Calibri Light" w:hAnsi="Calibri Light" w:cs="Calibri Light"/>
          <w:sz w:val="24"/>
          <w:szCs w:val="24"/>
        </w:rPr>
        <w:t>_______________________</w:t>
      </w:r>
    </w:p>
    <w:p w14:paraId="17C357CB" w14:textId="1E638815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 xml:space="preserve">(Nacionalidade): </w:t>
      </w:r>
      <w:r w:rsidR="005160D0">
        <w:rPr>
          <w:rFonts w:ascii="Calibri Light" w:hAnsi="Calibri Light" w:cs="Calibri Light"/>
          <w:sz w:val="24"/>
          <w:szCs w:val="24"/>
        </w:rPr>
        <w:t xml:space="preserve"> </w:t>
      </w:r>
      <w:r w:rsidRPr="000F5395">
        <w:rPr>
          <w:rFonts w:ascii="Calibri Light" w:hAnsi="Calibri Light" w:cs="Calibri Light"/>
          <w:sz w:val="24"/>
          <w:szCs w:val="24"/>
        </w:rPr>
        <w:t>___________________________________</w:t>
      </w:r>
      <w:r w:rsidR="005160D0">
        <w:rPr>
          <w:rFonts w:ascii="Calibri Light" w:hAnsi="Calibri Light" w:cs="Calibri Light"/>
          <w:sz w:val="24"/>
          <w:szCs w:val="24"/>
        </w:rPr>
        <w:t>_______</w:t>
      </w:r>
      <w:r w:rsidRPr="000F5395">
        <w:rPr>
          <w:rFonts w:ascii="Calibri Light" w:hAnsi="Calibri Light" w:cs="Calibri Light"/>
          <w:sz w:val="24"/>
          <w:szCs w:val="24"/>
        </w:rPr>
        <w:t>________________</w:t>
      </w:r>
    </w:p>
    <w:p w14:paraId="3C0BBFD8" w14:textId="44E21CC1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(Estado civil): _________________________________________</w:t>
      </w:r>
      <w:r w:rsidR="005160D0">
        <w:rPr>
          <w:rFonts w:ascii="Calibri Light" w:hAnsi="Calibri Light" w:cs="Calibri Light"/>
          <w:sz w:val="24"/>
          <w:szCs w:val="24"/>
        </w:rPr>
        <w:t>_________</w:t>
      </w:r>
      <w:r w:rsidRPr="000F5395">
        <w:rPr>
          <w:rFonts w:ascii="Calibri Light" w:hAnsi="Calibri Light" w:cs="Calibri Light"/>
          <w:sz w:val="24"/>
          <w:szCs w:val="24"/>
        </w:rPr>
        <w:t>___________</w:t>
      </w:r>
    </w:p>
    <w:p w14:paraId="29CB84AE" w14:textId="6B68406E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 xml:space="preserve">(Profissão): </w:t>
      </w:r>
      <w:r w:rsidR="005160D0">
        <w:rPr>
          <w:rFonts w:ascii="Calibri Light" w:hAnsi="Calibri Light" w:cs="Calibri Light"/>
          <w:sz w:val="24"/>
          <w:szCs w:val="24"/>
        </w:rPr>
        <w:t xml:space="preserve"> </w:t>
      </w:r>
      <w:r w:rsidRPr="000F5395">
        <w:rPr>
          <w:rFonts w:ascii="Calibri Light" w:hAnsi="Calibri Light" w:cs="Calibri Light"/>
          <w:sz w:val="24"/>
          <w:szCs w:val="24"/>
        </w:rPr>
        <w:t>_________________________________________</w:t>
      </w:r>
      <w:r w:rsidR="005160D0">
        <w:rPr>
          <w:rFonts w:ascii="Calibri Light" w:hAnsi="Calibri Light" w:cs="Calibri Light"/>
          <w:sz w:val="24"/>
          <w:szCs w:val="24"/>
        </w:rPr>
        <w:t>________</w:t>
      </w:r>
      <w:r w:rsidRPr="000F5395">
        <w:rPr>
          <w:rFonts w:ascii="Calibri Light" w:hAnsi="Calibri Light" w:cs="Calibri Light"/>
          <w:sz w:val="24"/>
          <w:szCs w:val="24"/>
        </w:rPr>
        <w:t>_____________</w:t>
      </w:r>
    </w:p>
    <w:p w14:paraId="7FADDE6D" w14:textId="406A4ED2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Portador(a) do CPF nº: ______</w:t>
      </w:r>
      <w:r w:rsidR="005160D0">
        <w:rPr>
          <w:rFonts w:ascii="Calibri Light" w:hAnsi="Calibri Light" w:cs="Calibri Light"/>
          <w:sz w:val="24"/>
          <w:szCs w:val="24"/>
        </w:rPr>
        <w:t>______</w:t>
      </w:r>
      <w:r w:rsidRPr="000F5395">
        <w:rPr>
          <w:rFonts w:ascii="Calibri Light" w:hAnsi="Calibri Light" w:cs="Calibri Light"/>
          <w:sz w:val="24"/>
          <w:szCs w:val="24"/>
        </w:rPr>
        <w:t>______, expedido pelo (Órgão): ________________</w:t>
      </w:r>
    </w:p>
    <w:p w14:paraId="4C3AE5EC" w14:textId="7B3AD685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Residente e domiciliado(a) à: ______________</w:t>
      </w:r>
      <w:r w:rsidR="005160D0">
        <w:rPr>
          <w:rFonts w:ascii="Calibri Light" w:hAnsi="Calibri Light" w:cs="Calibri Light"/>
          <w:sz w:val="24"/>
          <w:szCs w:val="24"/>
        </w:rPr>
        <w:t>_____</w:t>
      </w:r>
      <w:r w:rsidRPr="000F5395">
        <w:rPr>
          <w:rFonts w:ascii="Calibri Light" w:hAnsi="Calibri Light" w:cs="Calibri Light"/>
          <w:sz w:val="24"/>
          <w:szCs w:val="24"/>
        </w:rPr>
        <w:t>_____________________________</w:t>
      </w:r>
    </w:p>
    <w:p w14:paraId="0A935EFC" w14:textId="3683A400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Bairro: ____________________ Município: ___</w:t>
      </w:r>
      <w:r w:rsidR="005160D0">
        <w:rPr>
          <w:rFonts w:ascii="Calibri Light" w:hAnsi="Calibri Light" w:cs="Calibri Light"/>
          <w:sz w:val="24"/>
          <w:szCs w:val="24"/>
        </w:rPr>
        <w:t>_</w:t>
      </w:r>
      <w:r w:rsidRPr="000F5395">
        <w:rPr>
          <w:rFonts w:ascii="Calibri Light" w:hAnsi="Calibri Light" w:cs="Calibri Light"/>
          <w:sz w:val="24"/>
          <w:szCs w:val="24"/>
        </w:rPr>
        <w:t>_________________ Estado: _________</w:t>
      </w:r>
    </w:p>
    <w:p w14:paraId="52AFB1A1" w14:textId="77777777" w:rsidR="00827970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CEP: _____________ Telefone: ______________</w:t>
      </w:r>
    </w:p>
    <w:p w14:paraId="393E3D4A" w14:textId="77777777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br/>
        <w:t>Pelo presente instrumento, o(a) Outorgante nomeia e constitui como seu(sua) bastante Procurador(a) a pessoa acima qualificada, para representá-lo(a) perante o Departamento de Estradas de Rodagem do Estado de São Paulo (DER/SP), com os seguintes poderes:</w:t>
      </w:r>
    </w:p>
    <w:p w14:paraId="23C20485" w14:textId="6A57BE25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lastRenderedPageBreak/>
        <w:t xml:space="preserve">• </w:t>
      </w:r>
      <w:r>
        <w:rPr>
          <w:rFonts w:ascii="Calibri Light" w:hAnsi="Calibri Light" w:cs="Calibri Light"/>
          <w:sz w:val="24"/>
          <w:szCs w:val="24"/>
        </w:rPr>
        <w:t>C</w:t>
      </w:r>
      <w:r w:rsidRPr="000F5395">
        <w:rPr>
          <w:rFonts w:ascii="Calibri Light" w:hAnsi="Calibri Light" w:cs="Calibri Light"/>
          <w:sz w:val="24"/>
          <w:szCs w:val="24"/>
        </w:rPr>
        <w:t>redenciar o(a) Outorgante conforme exigido para a solicitação de Autorização Especial de Transporte (AET);</w:t>
      </w:r>
    </w:p>
    <w:p w14:paraId="6534247A" w14:textId="7892F21D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• Solicitar e acompanhar a A</w:t>
      </w:r>
      <w:r>
        <w:rPr>
          <w:rFonts w:ascii="Calibri Light" w:hAnsi="Calibri Light" w:cs="Calibri Light"/>
          <w:sz w:val="24"/>
          <w:szCs w:val="24"/>
        </w:rPr>
        <w:t>ET</w:t>
      </w:r>
      <w:r w:rsidRPr="000F5395">
        <w:rPr>
          <w:rFonts w:ascii="Calibri Light" w:hAnsi="Calibri Light" w:cs="Calibri Light"/>
          <w:sz w:val="24"/>
          <w:szCs w:val="24"/>
        </w:rPr>
        <w:t xml:space="preserve"> junto ao DER/SP, em nome do(a) Outorgante, nos termos da legislação vigente;</w:t>
      </w:r>
    </w:p>
    <w:p w14:paraId="1C684513" w14:textId="77668AC4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• Realizar todos os demais procedimentos necessários para a obtenção da A</w:t>
      </w:r>
      <w:r>
        <w:rPr>
          <w:rFonts w:ascii="Calibri Light" w:hAnsi="Calibri Light" w:cs="Calibri Light"/>
          <w:sz w:val="24"/>
          <w:szCs w:val="24"/>
        </w:rPr>
        <w:t>ET</w:t>
      </w:r>
      <w:r w:rsidRPr="000F5395">
        <w:rPr>
          <w:rFonts w:ascii="Calibri Light" w:hAnsi="Calibri Light" w:cs="Calibri Light"/>
          <w:sz w:val="24"/>
          <w:szCs w:val="24"/>
        </w:rPr>
        <w:t>, incluindo o preenchimento de formulários e documentos exigidos, responsabilizando-se por todos os atos praticados no cumprimento deste instrumento.</w:t>
      </w:r>
    </w:p>
    <w:p w14:paraId="672E9AD4" w14:textId="77777777" w:rsidR="00827970" w:rsidRPr="000F5395" w:rsidRDefault="000F5395" w:rsidP="000F5395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br/>
        <w:t>Esta procuração terá validade até: ____/____/______ (dia/mês/ano).</w:t>
      </w:r>
    </w:p>
    <w:p w14:paraId="01F6A850" w14:textId="77777777" w:rsidR="00827970" w:rsidRPr="000F5395" w:rsidRDefault="000F5395" w:rsidP="000F5395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br/>
        <w:t xml:space="preserve">__________________________, _______ de ______________ </w:t>
      </w:r>
      <w:proofErr w:type="spellStart"/>
      <w:r w:rsidRPr="000F5395">
        <w:rPr>
          <w:rFonts w:ascii="Calibri Light" w:hAnsi="Calibri Light" w:cs="Calibri Light"/>
          <w:sz w:val="24"/>
          <w:szCs w:val="24"/>
        </w:rPr>
        <w:t>de</w:t>
      </w:r>
      <w:proofErr w:type="spellEnd"/>
      <w:r w:rsidRPr="000F5395">
        <w:rPr>
          <w:rFonts w:ascii="Calibri Light" w:hAnsi="Calibri Light" w:cs="Calibri Light"/>
          <w:sz w:val="24"/>
          <w:szCs w:val="24"/>
        </w:rPr>
        <w:t xml:space="preserve"> ____________</w:t>
      </w:r>
    </w:p>
    <w:p w14:paraId="6EA3AAC0" w14:textId="77777777" w:rsidR="00827970" w:rsidRPr="000F5395" w:rsidRDefault="000F5395" w:rsidP="000F5395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(</w:t>
      </w:r>
      <w:proofErr w:type="gramStart"/>
      <w:r w:rsidRPr="000F5395">
        <w:rPr>
          <w:rFonts w:ascii="Calibri Light" w:hAnsi="Calibri Light" w:cs="Calibri Light"/>
          <w:sz w:val="24"/>
          <w:szCs w:val="24"/>
        </w:rPr>
        <w:t xml:space="preserve">Local)   </w:t>
      </w:r>
      <w:proofErr w:type="gramEnd"/>
      <w:r w:rsidRPr="000F5395">
        <w:rPr>
          <w:rFonts w:ascii="Calibri Light" w:hAnsi="Calibri Light" w:cs="Calibri Light"/>
          <w:sz w:val="24"/>
          <w:szCs w:val="24"/>
        </w:rPr>
        <w:t xml:space="preserve">                                                     </w:t>
      </w:r>
      <w:proofErr w:type="gramStart"/>
      <w:r w:rsidRPr="000F5395">
        <w:rPr>
          <w:rFonts w:ascii="Calibri Light" w:hAnsi="Calibri Light" w:cs="Calibri Light"/>
          <w:sz w:val="24"/>
          <w:szCs w:val="24"/>
        </w:rPr>
        <w:t xml:space="preserve">   (</w:t>
      </w:r>
      <w:proofErr w:type="gramEnd"/>
      <w:r w:rsidRPr="000F5395">
        <w:rPr>
          <w:rFonts w:ascii="Calibri Light" w:hAnsi="Calibri Light" w:cs="Calibri Light"/>
          <w:sz w:val="24"/>
          <w:szCs w:val="24"/>
        </w:rPr>
        <w:t>Data)</w:t>
      </w:r>
    </w:p>
    <w:p w14:paraId="17DA6F9B" w14:textId="77777777" w:rsidR="00827970" w:rsidRPr="000F5395" w:rsidRDefault="000F5395" w:rsidP="000F5395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br/>
      </w:r>
      <w:r w:rsidRPr="000F5395">
        <w:rPr>
          <w:rFonts w:ascii="Calibri Light" w:hAnsi="Calibri Light" w:cs="Calibri Light"/>
          <w:sz w:val="24"/>
          <w:szCs w:val="24"/>
        </w:rPr>
        <w:br/>
        <w:t>_________________________________________</w:t>
      </w:r>
    </w:p>
    <w:p w14:paraId="31F84E6C" w14:textId="77777777" w:rsidR="00827970" w:rsidRPr="0008095E" w:rsidRDefault="000F5395" w:rsidP="000F5395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0F5395">
        <w:rPr>
          <w:rFonts w:ascii="Calibri Light" w:hAnsi="Calibri Light" w:cs="Calibri Light"/>
          <w:sz w:val="24"/>
          <w:szCs w:val="24"/>
        </w:rPr>
        <w:t>ASSINATURA DO OUTORGANTE</w:t>
      </w:r>
    </w:p>
    <w:sectPr w:rsidR="00827970" w:rsidRPr="000809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0855701">
    <w:abstractNumId w:val="8"/>
  </w:num>
  <w:num w:numId="2" w16cid:durableId="956331052">
    <w:abstractNumId w:val="6"/>
  </w:num>
  <w:num w:numId="3" w16cid:durableId="602616717">
    <w:abstractNumId w:val="5"/>
  </w:num>
  <w:num w:numId="4" w16cid:durableId="1752003218">
    <w:abstractNumId w:val="4"/>
  </w:num>
  <w:num w:numId="5" w16cid:durableId="1674407325">
    <w:abstractNumId w:val="7"/>
  </w:num>
  <w:num w:numId="6" w16cid:durableId="1418673063">
    <w:abstractNumId w:val="3"/>
  </w:num>
  <w:num w:numId="7" w16cid:durableId="164243812">
    <w:abstractNumId w:val="2"/>
  </w:num>
  <w:num w:numId="8" w16cid:durableId="1702591624">
    <w:abstractNumId w:val="1"/>
  </w:num>
  <w:num w:numId="9" w16cid:durableId="44978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95E"/>
    <w:rsid w:val="000F5395"/>
    <w:rsid w:val="0015074B"/>
    <w:rsid w:val="0029639D"/>
    <w:rsid w:val="00326F90"/>
    <w:rsid w:val="005160D0"/>
    <w:rsid w:val="00827970"/>
    <w:rsid w:val="00AA1D8D"/>
    <w:rsid w:val="00B47730"/>
    <w:rsid w:val="00C2723F"/>
    <w:rsid w:val="00CB0664"/>
    <w:rsid w:val="00FC693F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F8C6D"/>
  <w14:defaultImageDpi w14:val="300"/>
  <w15:docId w15:val="{01A69A73-7D96-401D-93C3-8847999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Jessica Claudino da Silva</cp:lastModifiedBy>
  <cp:revision>3</cp:revision>
  <dcterms:created xsi:type="dcterms:W3CDTF">2025-01-31T19:26:00Z</dcterms:created>
  <dcterms:modified xsi:type="dcterms:W3CDTF">2025-06-25T18:12:00Z</dcterms:modified>
  <cp:category/>
</cp:coreProperties>
</file>