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0E75" w14:textId="77777777" w:rsidR="00827970" w:rsidRPr="008A43EE" w:rsidRDefault="0008095E" w:rsidP="0008095E">
      <w:pPr>
        <w:pStyle w:val="Ttulo1"/>
        <w:spacing w:before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PROCURAÇÃO - PESSOA FÍSICA</w:t>
      </w:r>
    </w:p>
    <w:p w14:paraId="5D9789F3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8A43EE">
        <w:rPr>
          <w:rFonts w:ascii="Calibri Light" w:hAnsi="Calibri Light" w:cs="Calibri Light"/>
          <w:b/>
          <w:bCs/>
          <w:sz w:val="24"/>
          <w:szCs w:val="24"/>
        </w:rPr>
        <w:t xml:space="preserve">OUTORGANTE: </w:t>
      </w:r>
    </w:p>
    <w:p w14:paraId="19941B67" w14:textId="4311C4FF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(Nome completo): __________________________________</w:t>
      </w:r>
      <w:r w:rsidR="00B34B3A">
        <w:rPr>
          <w:rFonts w:ascii="Calibri Light" w:hAnsi="Calibri Light" w:cs="Calibri Light"/>
          <w:sz w:val="24"/>
          <w:szCs w:val="24"/>
        </w:rPr>
        <w:t>_____</w:t>
      </w:r>
      <w:r w:rsidRPr="008A43EE">
        <w:rPr>
          <w:rFonts w:ascii="Calibri Light" w:hAnsi="Calibri Light" w:cs="Calibri Light"/>
          <w:sz w:val="24"/>
          <w:szCs w:val="24"/>
        </w:rPr>
        <w:t>__________________</w:t>
      </w:r>
    </w:p>
    <w:p w14:paraId="61EBF603" w14:textId="3BB69F15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 xml:space="preserve">(Nacionalidade): 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>___________________________</w:t>
      </w:r>
      <w:r w:rsidR="00B34B3A">
        <w:rPr>
          <w:rFonts w:ascii="Calibri Light" w:hAnsi="Calibri Light" w:cs="Calibri Light"/>
          <w:sz w:val="24"/>
          <w:szCs w:val="24"/>
        </w:rPr>
        <w:t>_______</w:t>
      </w:r>
      <w:r w:rsidRPr="008A43EE">
        <w:rPr>
          <w:rFonts w:ascii="Calibri Light" w:hAnsi="Calibri Light" w:cs="Calibri Light"/>
          <w:sz w:val="24"/>
          <w:szCs w:val="24"/>
        </w:rPr>
        <w:t>________________________</w:t>
      </w:r>
    </w:p>
    <w:p w14:paraId="3449C8C0" w14:textId="2EE72EB4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(Estado civil): ___________________________</w:t>
      </w:r>
      <w:r w:rsidR="00B34B3A">
        <w:rPr>
          <w:rFonts w:ascii="Calibri Light" w:hAnsi="Calibri Light" w:cs="Calibri Light"/>
          <w:sz w:val="24"/>
          <w:szCs w:val="24"/>
        </w:rPr>
        <w:t>_________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</w:t>
      </w:r>
    </w:p>
    <w:p w14:paraId="0DA74AAA" w14:textId="6801C9BC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(Profissão):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 xml:space="preserve"> ___________</w:t>
      </w:r>
      <w:r w:rsidR="00B34B3A">
        <w:rPr>
          <w:rFonts w:ascii="Calibri Light" w:hAnsi="Calibri Light" w:cs="Calibri Light"/>
          <w:sz w:val="24"/>
          <w:szCs w:val="24"/>
        </w:rPr>
        <w:t>________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65E81839" w14:textId="27A51AB9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Portador(a) do CPF nº: ________</w:t>
      </w:r>
      <w:r w:rsidR="00B34B3A">
        <w:rPr>
          <w:rFonts w:ascii="Calibri Light" w:hAnsi="Calibri Light" w:cs="Calibri Light"/>
          <w:sz w:val="24"/>
          <w:szCs w:val="24"/>
        </w:rPr>
        <w:t>_____</w:t>
      </w:r>
      <w:r w:rsidRPr="008A43EE">
        <w:rPr>
          <w:rFonts w:ascii="Calibri Light" w:hAnsi="Calibri Light" w:cs="Calibri Light"/>
          <w:sz w:val="24"/>
          <w:szCs w:val="24"/>
        </w:rPr>
        <w:t xml:space="preserve">____, expedido pelo (Órgão): 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>________________</w:t>
      </w:r>
    </w:p>
    <w:p w14:paraId="13F632F4" w14:textId="03FEF47E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 xml:space="preserve">Residente e domiciliado(a) à: 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>____</w:t>
      </w:r>
      <w:r w:rsidR="00B34B3A">
        <w:rPr>
          <w:rFonts w:ascii="Calibri Light" w:hAnsi="Calibri Light" w:cs="Calibri Light"/>
          <w:sz w:val="24"/>
          <w:szCs w:val="24"/>
        </w:rPr>
        <w:t>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_______________________________________</w:t>
      </w:r>
    </w:p>
    <w:p w14:paraId="670D71DC" w14:textId="1A3E7622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Bairro: ____________________ Município: __________</w:t>
      </w:r>
      <w:r w:rsidR="00B34B3A">
        <w:rPr>
          <w:rFonts w:ascii="Calibri Light" w:hAnsi="Calibri Light" w:cs="Calibri Light"/>
          <w:sz w:val="24"/>
          <w:szCs w:val="24"/>
        </w:rPr>
        <w:t>_</w:t>
      </w:r>
      <w:r w:rsidRPr="008A43EE">
        <w:rPr>
          <w:rFonts w:ascii="Calibri Light" w:hAnsi="Calibri Light" w:cs="Calibri Light"/>
          <w:sz w:val="24"/>
          <w:szCs w:val="24"/>
        </w:rPr>
        <w:t>__________ Estado: _________</w:t>
      </w:r>
    </w:p>
    <w:p w14:paraId="09D6001C" w14:textId="77777777" w:rsidR="00827970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CEP: _____________ Telefone: ______________</w:t>
      </w:r>
    </w:p>
    <w:p w14:paraId="25A76BE2" w14:textId="77777777" w:rsidR="00B34B3A" w:rsidRDefault="00B34B3A" w:rsidP="00B34B3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Hlk201756396"/>
      <w:r>
        <w:rPr>
          <w:rFonts w:ascii="Calibri Light" w:hAnsi="Calibri Light" w:cs="Calibri Light"/>
          <w:sz w:val="24"/>
          <w:szCs w:val="24"/>
        </w:rPr>
        <w:t>Endereços eletrônicos que devem constar no cadastro do sistema Via Digital:</w:t>
      </w:r>
    </w:p>
    <w:p w14:paraId="22E275E6" w14:textId="77777777" w:rsidR="00B34B3A" w:rsidRDefault="00B34B3A" w:rsidP="00B34B3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principal: ___________________________________________________________</w:t>
      </w:r>
    </w:p>
    <w:p w14:paraId="64D1C641" w14:textId="77777777" w:rsidR="00B34B3A" w:rsidRPr="00C0304C" w:rsidRDefault="00B34B3A" w:rsidP="00B34B3A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E-mail secundário: _________________________________________________________</w:t>
      </w:r>
    </w:p>
    <w:bookmarkEnd w:id="0"/>
    <w:p w14:paraId="71CED6F5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br/>
      </w:r>
      <w:r w:rsidRPr="008A43EE">
        <w:rPr>
          <w:rFonts w:ascii="Calibri Light" w:hAnsi="Calibri Light" w:cs="Calibri Light"/>
          <w:b/>
          <w:bCs/>
          <w:sz w:val="24"/>
          <w:szCs w:val="24"/>
        </w:rPr>
        <w:t xml:space="preserve">OUTORGADO: </w:t>
      </w:r>
    </w:p>
    <w:p w14:paraId="27197C54" w14:textId="44D8803D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(Nome completo): _________________</w:t>
      </w:r>
      <w:r w:rsidR="00B34B3A">
        <w:rPr>
          <w:rFonts w:ascii="Calibri Light" w:hAnsi="Calibri Light" w:cs="Calibri Light"/>
          <w:sz w:val="24"/>
          <w:szCs w:val="24"/>
        </w:rPr>
        <w:t>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___________________________________</w:t>
      </w:r>
    </w:p>
    <w:p w14:paraId="17C357CB" w14:textId="66F62B9C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 xml:space="preserve">(Nacionalidade): 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>_________________</w:t>
      </w:r>
      <w:r w:rsidR="00B34B3A">
        <w:rPr>
          <w:rFonts w:ascii="Calibri Light" w:hAnsi="Calibri Light" w:cs="Calibri Light"/>
          <w:sz w:val="24"/>
          <w:szCs w:val="24"/>
        </w:rPr>
        <w:t>_______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__________________________________</w:t>
      </w:r>
    </w:p>
    <w:p w14:paraId="3C0BBFD8" w14:textId="7724D450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(Estado civil): _______________</w:t>
      </w:r>
      <w:r w:rsidR="00B34B3A">
        <w:rPr>
          <w:rFonts w:ascii="Calibri Light" w:hAnsi="Calibri Light" w:cs="Calibri Light"/>
          <w:sz w:val="24"/>
          <w:szCs w:val="24"/>
        </w:rPr>
        <w:t>_________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_____________________________________</w:t>
      </w:r>
    </w:p>
    <w:p w14:paraId="29CB84AE" w14:textId="0CF3F576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(Profissão):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 xml:space="preserve"> _______________________</w:t>
      </w:r>
      <w:r w:rsidR="00B34B3A">
        <w:rPr>
          <w:rFonts w:ascii="Calibri Light" w:hAnsi="Calibri Light" w:cs="Calibri Light"/>
          <w:sz w:val="24"/>
          <w:szCs w:val="24"/>
        </w:rPr>
        <w:t>________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</w:t>
      </w:r>
    </w:p>
    <w:p w14:paraId="7FADDE6D" w14:textId="061C7807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Portador(a) do CPF nº: _______</w:t>
      </w:r>
      <w:r w:rsidR="00B34B3A">
        <w:rPr>
          <w:rFonts w:ascii="Calibri Light" w:hAnsi="Calibri Light" w:cs="Calibri Light"/>
          <w:sz w:val="24"/>
          <w:szCs w:val="24"/>
        </w:rPr>
        <w:t>_____</w:t>
      </w:r>
      <w:r w:rsidRPr="008A43EE">
        <w:rPr>
          <w:rFonts w:ascii="Calibri Light" w:hAnsi="Calibri Light" w:cs="Calibri Light"/>
          <w:sz w:val="24"/>
          <w:szCs w:val="24"/>
        </w:rPr>
        <w:t xml:space="preserve">_____, expedido pelo (Órgão): 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>________________</w:t>
      </w:r>
    </w:p>
    <w:p w14:paraId="4C3AE5EC" w14:textId="0D3554F3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Residente e domiciliado(a) à:</w:t>
      </w:r>
      <w:r w:rsidR="00EA61D6">
        <w:rPr>
          <w:rFonts w:ascii="Calibri Light" w:hAnsi="Calibri Light" w:cs="Calibri Light"/>
          <w:sz w:val="24"/>
          <w:szCs w:val="24"/>
        </w:rPr>
        <w:t xml:space="preserve"> </w:t>
      </w:r>
      <w:r w:rsidRPr="008A43EE">
        <w:rPr>
          <w:rFonts w:ascii="Calibri Light" w:hAnsi="Calibri Light" w:cs="Calibri Light"/>
          <w:sz w:val="24"/>
          <w:szCs w:val="24"/>
        </w:rPr>
        <w:t xml:space="preserve"> ___</w:t>
      </w:r>
      <w:r w:rsidR="00B34B3A">
        <w:rPr>
          <w:rFonts w:ascii="Calibri Light" w:hAnsi="Calibri Light" w:cs="Calibri Light"/>
          <w:sz w:val="24"/>
          <w:szCs w:val="24"/>
        </w:rPr>
        <w:t>_____</w:t>
      </w:r>
      <w:r w:rsidRPr="008A43EE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14:paraId="0A935EFC" w14:textId="6954744F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Bairro: ____________________ Município: ______________</w:t>
      </w:r>
      <w:r w:rsidR="00B34B3A">
        <w:rPr>
          <w:rFonts w:ascii="Calibri Light" w:hAnsi="Calibri Light" w:cs="Calibri Light"/>
          <w:sz w:val="24"/>
          <w:szCs w:val="24"/>
        </w:rPr>
        <w:t>_</w:t>
      </w:r>
      <w:r w:rsidRPr="008A43EE">
        <w:rPr>
          <w:rFonts w:ascii="Calibri Light" w:hAnsi="Calibri Light" w:cs="Calibri Light"/>
          <w:sz w:val="24"/>
          <w:szCs w:val="24"/>
        </w:rPr>
        <w:t>______ Estado: _________</w:t>
      </w:r>
    </w:p>
    <w:p w14:paraId="52AFB1A1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CEP: _____________ Telefone: ______________</w:t>
      </w:r>
    </w:p>
    <w:p w14:paraId="393E3D4A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br/>
        <w:t>Pelo presente instrumento, o(a) Outorgante nomeia e constitui como seu(sua) bastante Procurador(a) a pessoa acima qualificada, para representá-lo(a) perante o Departamento de Estradas de Rodagem do Estado de São Paulo (DER/SP), com os seguintes poderes:</w:t>
      </w:r>
    </w:p>
    <w:p w14:paraId="23C20485" w14:textId="341A2E02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 xml:space="preserve">• </w:t>
      </w:r>
      <w:r w:rsidR="008A43EE" w:rsidRPr="008A43EE">
        <w:rPr>
          <w:rFonts w:ascii="Calibri Light" w:hAnsi="Calibri Light" w:cs="Calibri Light"/>
          <w:sz w:val="24"/>
          <w:szCs w:val="24"/>
        </w:rPr>
        <w:t>C</w:t>
      </w:r>
      <w:r w:rsidRPr="008A43EE">
        <w:rPr>
          <w:rFonts w:ascii="Calibri Light" w:hAnsi="Calibri Light" w:cs="Calibri Light"/>
          <w:sz w:val="24"/>
          <w:szCs w:val="24"/>
        </w:rPr>
        <w:t>redenciar o(a) Outorgante conforme exigido para a solicitação de Autorização de Transporte Rural (ATR);</w:t>
      </w:r>
    </w:p>
    <w:p w14:paraId="6534247A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lastRenderedPageBreak/>
        <w:t>• Solicitar e acompanhar a ATR junto ao DER/SP, em nome do(a) Outorgante, nos termos da legislação vigente;</w:t>
      </w:r>
    </w:p>
    <w:p w14:paraId="1C684513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• Realizar todos os demais procedimentos necessários para a obtenção da ATR, incluindo o preenchimento de formulários e documentos exigidos, responsabilizando-se por todos os atos praticados no cumprimento deste instrumento.</w:t>
      </w:r>
    </w:p>
    <w:p w14:paraId="672E9AD4" w14:textId="77777777" w:rsidR="00827970" w:rsidRPr="008A43EE" w:rsidRDefault="0008095E" w:rsidP="0008095E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br/>
        <w:t>Esta procuração terá validade até: ____/____/______ (dia/mês/ano).</w:t>
      </w:r>
    </w:p>
    <w:p w14:paraId="01F6A850" w14:textId="77777777" w:rsidR="00827970" w:rsidRPr="008A43EE" w:rsidRDefault="0008095E" w:rsidP="0008095E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br/>
        <w:t xml:space="preserve">__________________________, _______ de ______________ </w:t>
      </w:r>
      <w:proofErr w:type="spellStart"/>
      <w:r w:rsidRPr="008A43EE">
        <w:rPr>
          <w:rFonts w:ascii="Calibri Light" w:hAnsi="Calibri Light" w:cs="Calibri Light"/>
          <w:sz w:val="24"/>
          <w:szCs w:val="24"/>
        </w:rPr>
        <w:t>de</w:t>
      </w:r>
      <w:proofErr w:type="spellEnd"/>
      <w:r w:rsidRPr="008A43EE">
        <w:rPr>
          <w:rFonts w:ascii="Calibri Light" w:hAnsi="Calibri Light" w:cs="Calibri Light"/>
          <w:sz w:val="24"/>
          <w:szCs w:val="24"/>
        </w:rPr>
        <w:t xml:space="preserve"> ____________</w:t>
      </w:r>
    </w:p>
    <w:p w14:paraId="6EA3AAC0" w14:textId="77777777" w:rsidR="00827970" w:rsidRPr="008A43EE" w:rsidRDefault="0008095E" w:rsidP="0008095E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8A43EE">
        <w:rPr>
          <w:rFonts w:ascii="Calibri Light" w:hAnsi="Calibri Light" w:cs="Calibri Light"/>
          <w:sz w:val="24"/>
          <w:szCs w:val="24"/>
        </w:rPr>
        <w:t xml:space="preserve">Local)   </w:t>
      </w:r>
      <w:proofErr w:type="gramEnd"/>
      <w:r w:rsidRPr="008A43EE">
        <w:rPr>
          <w:rFonts w:ascii="Calibri Light" w:hAnsi="Calibri Light" w:cs="Calibri Light"/>
          <w:sz w:val="24"/>
          <w:szCs w:val="24"/>
        </w:rPr>
        <w:t xml:space="preserve">                                                     </w:t>
      </w:r>
      <w:proofErr w:type="gramStart"/>
      <w:r w:rsidRPr="008A43EE">
        <w:rPr>
          <w:rFonts w:ascii="Calibri Light" w:hAnsi="Calibri Light" w:cs="Calibri Light"/>
          <w:sz w:val="24"/>
          <w:szCs w:val="24"/>
        </w:rPr>
        <w:t xml:space="preserve">   (</w:t>
      </w:r>
      <w:proofErr w:type="gramEnd"/>
      <w:r w:rsidRPr="008A43EE">
        <w:rPr>
          <w:rFonts w:ascii="Calibri Light" w:hAnsi="Calibri Light" w:cs="Calibri Light"/>
          <w:sz w:val="24"/>
          <w:szCs w:val="24"/>
        </w:rPr>
        <w:t>Data)</w:t>
      </w:r>
    </w:p>
    <w:p w14:paraId="17DA6F9B" w14:textId="77777777" w:rsidR="00827970" w:rsidRPr="008A43EE" w:rsidRDefault="0008095E" w:rsidP="0008095E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br/>
      </w:r>
      <w:r w:rsidRPr="008A43EE">
        <w:rPr>
          <w:rFonts w:ascii="Calibri Light" w:hAnsi="Calibri Light" w:cs="Calibri Light"/>
          <w:sz w:val="24"/>
          <w:szCs w:val="24"/>
        </w:rPr>
        <w:br/>
        <w:t>_________________________________________</w:t>
      </w:r>
    </w:p>
    <w:p w14:paraId="31F84E6C" w14:textId="77777777" w:rsidR="00827970" w:rsidRPr="0008095E" w:rsidRDefault="0008095E" w:rsidP="0008095E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8A43EE">
        <w:rPr>
          <w:rFonts w:ascii="Calibri Light" w:hAnsi="Calibri Light" w:cs="Calibri Light"/>
          <w:sz w:val="24"/>
          <w:szCs w:val="24"/>
        </w:rPr>
        <w:t>ASSINATURA DO OUTORGANTE</w:t>
      </w:r>
    </w:p>
    <w:sectPr w:rsidR="00827970" w:rsidRPr="000809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855701">
    <w:abstractNumId w:val="8"/>
  </w:num>
  <w:num w:numId="2" w16cid:durableId="956331052">
    <w:abstractNumId w:val="6"/>
  </w:num>
  <w:num w:numId="3" w16cid:durableId="602616717">
    <w:abstractNumId w:val="5"/>
  </w:num>
  <w:num w:numId="4" w16cid:durableId="1752003218">
    <w:abstractNumId w:val="4"/>
  </w:num>
  <w:num w:numId="5" w16cid:durableId="1674407325">
    <w:abstractNumId w:val="7"/>
  </w:num>
  <w:num w:numId="6" w16cid:durableId="1418673063">
    <w:abstractNumId w:val="3"/>
  </w:num>
  <w:num w:numId="7" w16cid:durableId="164243812">
    <w:abstractNumId w:val="2"/>
  </w:num>
  <w:num w:numId="8" w16cid:durableId="1702591624">
    <w:abstractNumId w:val="1"/>
  </w:num>
  <w:num w:numId="9" w16cid:durableId="44978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95E"/>
    <w:rsid w:val="0015074B"/>
    <w:rsid w:val="0029639D"/>
    <w:rsid w:val="00326F90"/>
    <w:rsid w:val="00827970"/>
    <w:rsid w:val="008A43EE"/>
    <w:rsid w:val="00976208"/>
    <w:rsid w:val="00AA1D8D"/>
    <w:rsid w:val="00B34B3A"/>
    <w:rsid w:val="00B47730"/>
    <w:rsid w:val="00C2723F"/>
    <w:rsid w:val="00CB0664"/>
    <w:rsid w:val="00EA61D6"/>
    <w:rsid w:val="00FC693F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F8C6D"/>
  <w14:defaultImageDpi w14:val="300"/>
  <w15:docId w15:val="{01A69A73-7D96-401D-93C3-8847999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Jessica Claudino da Silva</cp:lastModifiedBy>
  <cp:revision>6</cp:revision>
  <dcterms:created xsi:type="dcterms:W3CDTF">2025-01-31T19:24:00Z</dcterms:created>
  <dcterms:modified xsi:type="dcterms:W3CDTF">2025-06-25T18:13:00Z</dcterms:modified>
  <cp:category/>
</cp:coreProperties>
</file>